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2011680" cy="20116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logosinc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011680" cy="201168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1"/>
        <w:jc w:val="center"/>
      </w:pPr>
      <w:r>
        <w:t>PHIẾU ỨNG TUYỂN</w:t>
        <w:br/>
        <w:t>KỸ THUẬT VIÊN SỬA CHỮA PHẦN CỨNG MÁY TÍNH</w:t>
      </w:r>
    </w:p>
    <w:p>
      <w:r>
        <w:rPr>
          <w:b/>
          <w:sz w:val="24"/>
        </w:rPr>
        <w:br/>
        <w:t>I. THÔNG TIN CÁ NHÂN</w:t>
      </w:r>
    </w:p>
    <w:p>
      <w:r>
        <w:t>Họ và tên: .................................................................</w:t>
      </w:r>
    </w:p>
    <w:p>
      <w:r>
        <w:t>Ngày sinh: ........../........../..........     Giới tính: ☐ Nam ☐ Nữ</w:t>
      </w:r>
    </w:p>
    <w:p>
      <w:r>
        <w:t>Số CCCD: ....................................  Điện thoại: .............................</w:t>
      </w:r>
    </w:p>
    <w:p>
      <w:r>
        <w:t>Email: ................................................................................</w:t>
      </w:r>
    </w:p>
    <w:p>
      <w:r>
        <w:t>Địa chỉ: ...............................................................................</w:t>
      </w:r>
    </w:p>
    <w:p>
      <w:r>
        <w:rPr>
          <w:b/>
          <w:sz w:val="24"/>
        </w:rPr>
        <w:br/>
        <w:t>II. TRÌNH ĐỘ &amp; KINH NGHIỆM</w:t>
      </w:r>
    </w:p>
    <w:p>
      <w:r>
        <w:t>Trình độ học vấn: ☐ Trung cấp ☐ Cao đẳng ☐ Đại học ☐ Khác: .................</w:t>
      </w:r>
    </w:p>
    <w:p>
      <w:r>
        <w:t>Số năm kinh nghiệm sửa chữa: ☐ Chưa có ☐ &lt;1 năm ☐ 1–3 năm ☐ &gt;3 năm</w:t>
      </w:r>
    </w:p>
    <w:p>
      <w:r>
        <w:t>Nơi làm việc trước đây (nếu có): ........................................................</w:t>
      </w:r>
    </w:p>
    <w:p>
      <w:r>
        <w:rPr>
          <w:b/>
          <w:sz w:val="24"/>
        </w:rPr>
        <w:br/>
        <w:t>III. KỸ NĂNG CHUYÊN MÔN</w:t>
      </w:r>
    </w:p>
    <w:p>
      <w:r>
        <w:t>☐ Lắp ráp PC</w:t>
      </w:r>
    </w:p>
    <w:p>
      <w:r>
        <w:t>☐ Cài Windows, Driver</w:t>
      </w:r>
    </w:p>
    <w:p>
      <w:r>
        <w:t>☐ Chuẩn đoán lỗi phần cứng</w:t>
      </w:r>
    </w:p>
    <w:p>
      <w:r>
        <w:t>☐ Thay thế – nâng cấp linh kiện</w:t>
      </w:r>
    </w:p>
    <w:p>
      <w:r>
        <w:t>☐ Vệ sinh – bảo trì máy</w:t>
      </w:r>
    </w:p>
    <w:p>
      <w:r>
        <w:t>☐ Cài máy in, thiết bị ngoại vi</w:t>
      </w:r>
    </w:p>
    <w:p>
      <w:r>
        <w:rPr>
          <w:b/>
          <w:sz w:val="24"/>
        </w:rPr>
        <w:br/>
        <w:t>IV. NGUYỆN VỌNG</w:t>
      </w:r>
    </w:p>
    <w:p>
      <w:r>
        <w:t>Thời gian có thể đi làm: ☐ Ngay ☐ Sau .......... ngày</w:t>
      </w:r>
    </w:p>
    <w:p>
      <w:r>
        <w:t>Mức lương mong muốn: ................................ VNĐ / tháng</w:t>
      </w:r>
    </w:p>
    <w:p>
      <w:r>
        <w:rPr>
          <w:b/>
          <w:sz w:val="24"/>
        </w:rPr>
        <w:br/>
        <w:t>V. CAM KẾT</w:t>
      </w:r>
    </w:p>
    <w:p>
      <w:r>
        <w:t>Tôi cam kết các thông tin trên là đúng sự thật.</w:t>
      </w:r>
    </w:p>
    <w:p>
      <w:r>
        <w:t>Ngày ...... tháng ...... năm 20......</w:t>
      </w:r>
    </w:p>
    <w:p>
      <w:r>
        <w:t>Chữ ký ứng viên: ................................................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